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山东省职工个人劳动防护用品发放标准</w:t>
      </w:r>
    </w:p>
    <w:p>
      <w:r>
        <w:rPr>
          <w:rFonts w:ascii="宋体" w:hAnsi="宋体" w:eastAsia="宋体"/>
          <w:sz w:val="24"/>
        </w:rPr>
        <w:t>山东省劳动局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山东省职工个人劳动防护用品发放标准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山东省劳动局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本书出售、求购地址：https://www.jiaokey.com/book/detail/11472947.html</w:t>
      </w:r>
    </w:p>
    <w:p>
      <w:r>
        <w:t>更多相关图书推荐：https://www.jiaokey.com</w:t>
      </w:r>
    </w:p>
    <w:p>
      <w:r>
        <w:t>山东省劳动局 其他作品：https://www.jiaokey.com/tag/山东省劳动局.html</w:t>
      </w:r>
    </w:p>
    <w:p>
      <w:r>
        <w:t>关键词搜索：https://www.jiaokey.com/tag/山东省职工个人劳动防护用品发放标准.html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