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书名：轻松学厨艺  未来妈咪篇</w:t>
      </w:r>
    </w:p>
    <w:p>
      <w:r>
        <w:t>作者：卢红华，王倩编著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轻松学厨艺  未来妈咪篇 评论地址：https://www.jiaokey.com/book/detail/11472889.html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