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书名：老人养生降脂汤水</w:t>
      </w:r>
    </w:p>
    <w:p>
      <w:r>
        <w:t>作者：李莲著</w:t>
      </w:r>
    </w:p>
    <w:p>
      <w:r>
        <w:t>出版社：深圳:海天出版社,2004.01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老人养生降脂汤水 评论地址：https://www.jiaokey.com/book/detail/11472879.html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