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趣味大众禽菜1000种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趣味大众禽菜1000种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本书出售、求购地址：https://www.jiaokey.com/book/detail/11472869.html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关键词搜索：https://www.jiaokey.com/tag/趣味大众禽菜1000种.html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