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书名：你的美容师  妇女肤健美必读</w:t>
      </w:r>
    </w:p>
    <w:p>
      <w:r>
        <w:t>作者：（美）韦丝丽—霍斯福德著；任汇，蒋勤译</w:t>
      </w:r>
    </w:p>
    <w:p>
      <w:r>
        <w:t>出版社：北京：海潮出版社</w:t>
      </w:r>
    </w:p>
    <w:p>
      <w:r>
        <w:t>出版日期：1989.12</w:t>
      </w:r>
    </w:p>
    <w:p>
      <w:r>
        <w:t>总页数：126</w:t>
      </w:r>
    </w:p>
    <w:p>
      <w:r>
        <w:t>更多请访问教客网: www.jiaokey.com</w:t>
      </w:r>
    </w:p>
    <w:p>
      <w:r>
        <w:t>你的美容师  妇女肤健美必读 评论地址：https://www.jiaokey.com/book/detail/11472855.html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