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砂锅、汽锅、火锅菜制作260例</w:t>
      </w:r>
    </w:p>
    <w:p>
      <w:r>
        <w:rPr>
          <w:rFonts w:ascii="宋体" w:hAnsi="宋体" w:eastAsia="宋体"/>
          <w:sz w:val="24"/>
        </w:rPr>
        <w:t>黄永进，陈伍仁，章谊等编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砂锅、汽锅、火锅菜制作260例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黄永进，陈伍仁，章谊等编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本书出售、求购地址：https://www.jiaokey.com/book/detail/11472830.html</w:t>
      </w:r>
    </w:p>
    <w:p>
      <w:r>
        <w:t>更多相关图书推荐：https://www.jiaokey.com</w:t>
      </w:r>
    </w:p>
    <w:p>
      <w:r>
        <w:t>黄永进，陈伍仁，章谊等编 其他作品：https://www.jiaokey.com/tag/黄永进，陈伍仁，章谊等编.html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关键词搜索：https://www.jiaokey.com/tag/砂锅、汽锅、火锅菜制作260例.html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