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书名：调料妙用1000法</w:t>
      </w:r>
    </w:p>
    <w:p>
      <w:r>
        <w:t>作者：尹伊主编</w:t>
      </w:r>
    </w:p>
    <w:p>
      <w:r>
        <w:t>出版社：天津：天津科技翻译出版公司</w:t>
      </w:r>
    </w:p>
    <w:p>
      <w:r>
        <w:t>出版日期：1992.01</w:t>
      </w:r>
    </w:p>
    <w:p>
      <w:r>
        <w:t>总页数：479</w:t>
      </w:r>
    </w:p>
    <w:p>
      <w:r>
        <w:t>更多请访问教客网: www.jiaokey.com</w:t>
      </w:r>
    </w:p>
    <w:p>
      <w:r>
        <w:t>调料妙用1000法 评论地址：https://www.jiaokey.com/book/detail/11472793.html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