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福建菜系实习菜谱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福建菜系实习菜谱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本书出售、求购地址：https://www.jiaokey.com/book/detail/11472776.html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关键词搜索：https://www.jiaokey.com/tag/福建菜系实习菜谱.html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