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书名：美容知识问答</w:t>
      </w:r>
    </w:p>
    <w:p>
      <w:r>
        <w:t>作者：张良仁，赵平萍编</w:t>
      </w:r>
    </w:p>
    <w:p>
      <w:r>
        <w:t>出版社：郑州：河南科学技术出版社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美容知识问答 评论地址：https://www.jiaokey.com/book/detail/11472764.html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