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书名：家庭烹调36法</w:t>
      </w:r>
    </w:p>
    <w:p>
      <w:r>
        <w:t>作者：马树桐编著</w:t>
      </w:r>
    </w:p>
    <w:p>
      <w:r>
        <w:t>出版社：北京:中国旅游出版社,1991.03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家庭烹调36法 评论地址：https://www.jiaokey.com/book/detail/11472750.html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