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书名：家庭川味百鸭宴</w:t>
      </w:r>
    </w:p>
    <w:p>
      <w:r>
        <w:t>作者：李乐清编著</w:t>
      </w:r>
    </w:p>
    <w:p>
      <w:r>
        <w:t>出版社：北京:中国旅游出版社,1990.03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家庭川味百鸭宴 评论地址：https://www.jiaokey.com/book/detail/11472728.html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