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书名：魔术刷帚  图集</w:t>
      </w:r>
    </w:p>
    <w:p>
      <w:r>
        <w:t>作者：（日）内藤朗编集；龙江，甘露译</w:t>
      </w:r>
    </w:p>
    <w:p>
      <w:r>
        <w:t>出版社：广州:广东科技出版社,2002.04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魔术刷帚  图集 评论地址：https://www.jiaokey.com/book/detail/11472705.html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