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书名：四季彩珠配饰制作84款</w:t>
      </w:r>
    </w:p>
    <w:p>
      <w:r>
        <w:t>作者：（日）祥〓社编辑部编；高化译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四季彩珠配饰制作84款 评论地址：https://www.jiaokey.com/book/detail/11472687.html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