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串珠  淑女时尚篇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串珠  淑女时尚篇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本书出售、求购地址：https://www.jiaokey.com/book/detail/11472676.html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关键词搜索：https://www.jiaokey.com/tag/串珠  淑女时尚篇.html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