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  6  首届琼花杯食品雕刻大赛获奖作品选</w:t>
      </w:r>
    </w:p>
    <w:p>
      <w:r>
        <w:rPr>
          <w:rFonts w:ascii="宋体" w:hAnsi="宋体" w:eastAsia="宋体"/>
          <w:sz w:val="24"/>
        </w:rPr>
        <w:t>张延年，郑奇主编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  6  首届琼花杯食品雕刻大赛获奖作品选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张延年，郑奇主编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本书出售、求购地址：https://www.jiaokey.com/book/detail/11472672.html</w:t>
      </w:r>
    </w:p>
    <w:p>
      <w:r>
        <w:t>更多相关图书推荐：https://www.jiaokey.com</w:t>
      </w:r>
    </w:p>
    <w:p>
      <w:r>
        <w:t>张延年，郑奇主编 其他作品：https://www.jiaokey.com/tag/张延年，郑奇主编.html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关键词搜索：https://www.jiaokey.com/tag/食品雕刻  6  首届琼花杯食品雕刻大赛获奖作品选.html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