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8  像生拼盘与蔬果雕刻技艺</w:t>
      </w:r>
    </w:p>
    <w:p>
      <w:r>
        <w:t>作者：严金明主编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食品雕刻  8  像生拼盘与蔬果雕刻技艺 评论地址：https://www.jiaokey.com/book/detail/11472660.html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