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干货食品原料的涨发与菜肴制作</w:t>
      </w:r>
    </w:p>
    <w:p>
      <w:r>
        <w:rPr>
          <w:rFonts w:ascii="宋体" w:hAnsi="宋体" w:eastAsia="宋体"/>
          <w:sz w:val="24"/>
        </w:rPr>
        <w:t>邵万宽，章国超编著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干货食品原料的涨发与菜肴制作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邵万宽，章国超编著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本书出售、求购地址：https://www.jiaokey.com/book/detail/11472658.html</w:t>
      </w:r>
    </w:p>
    <w:p>
      <w:r>
        <w:t>更多相关图书推荐：https://www.jiaokey.com</w:t>
      </w:r>
    </w:p>
    <w:p>
      <w:r>
        <w:t>邵万宽，章国超编著 其他作品：https://www.jiaokey.com/tag/邵万宽，章国超编著.html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关键词搜索：https://www.jiaokey.com/tag/干货食品原料的涨发与菜肴制作.html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