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糖尿病患者最新200种菜谱</w:t>
      </w:r>
    </w:p>
    <w:p>
      <w:r>
        <w:rPr>
          <w:rFonts w:ascii="宋体" w:hAnsi="宋体" w:eastAsia="宋体"/>
          <w:sz w:val="24"/>
        </w:rPr>
        <w:t>（美）梅布尔·卡瓦阿尼（Mabel Cavaiani）著；徐静，姜鲁榕译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糖尿病患者最新200种菜谱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（美）梅布尔·卡瓦阿尼（Mabel Cavaiani）著；徐静，姜鲁榕译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本书出售、求购地址：https://www.jiaokey.com/book/detail/11472625.html</w:t>
      </w:r>
    </w:p>
    <w:p>
      <w:r>
        <w:t>更多相关图书推荐：https://www.jiaokey.com</w:t>
      </w:r>
    </w:p>
    <w:p>
      <w:r>
        <w:t>（美）梅布尔·卡瓦阿尼（Mabel Cavaiani）著；徐静，姜鲁榕译 其他作品：https://www.jiaokey.com/tag/（美）梅布尔·卡瓦阿尼（Mabel Cavaiani）著；徐静，姜鲁榕译.html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关键词搜索：https://www.jiaokey.com/tag/糖尿病患者最新200种菜谱.html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