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禽类菜肴制法500例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禽类菜肴制法500例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本书出售、求购地址：https://www.jiaokey.com/book/detail/11472591.html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关键词搜索：https://www.jiaokey.com/tag/禽类菜肴制法500例.html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