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书名：小学教师专业合格证书《心理学》教材：心理学自学辅导与练习</w:t>
      </w:r>
    </w:p>
    <w:p>
      <w:r>
        <w:t>作者：刘发增，陈琼心，张天柱，张淑姬编</w:t>
      </w:r>
    </w:p>
    <w:p>
      <w:r>
        <w:t>出版社：福州：福建科学技术出版社</w:t>
      </w:r>
    </w:p>
    <w:p>
      <w:r>
        <w:t>出版日期：1989.06</w:t>
      </w:r>
    </w:p>
    <w:p>
      <w:r>
        <w:t>总页数：162</w:t>
      </w:r>
    </w:p>
    <w:p>
      <w:r>
        <w:t>更多请访问教客网: www.jiaokey.com</w:t>
      </w:r>
    </w:p>
    <w:p>
      <w:r>
        <w:t>小学教师专业合格证书《心理学》教材：心理学自学辅导与练习 评论地址：https://www.jiaokey.com/book/detail/11472535.html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