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书名：家庭冷荤酱腌泡菜制作</w:t>
      </w:r>
    </w:p>
    <w:p>
      <w:r>
        <w:t>作者：张慧敏编著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总页数：113</w:t>
      </w:r>
    </w:p>
    <w:p>
      <w:r>
        <w:t>更多请访问教客网: www.jiaokey.com</w:t>
      </w:r>
    </w:p>
    <w:p>
      <w:r>
        <w:t>家庭冷荤酱腌泡菜制作 评论地址：https://www.jiaokey.com/book/detail/11472527.html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