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儿童发展和个性</w:t>
      </w:r>
    </w:p>
    <w:p>
      <w:r>
        <w:rPr>
          <w:rFonts w:ascii="宋体" w:hAnsi="宋体" w:eastAsia="宋体"/>
          <w:sz w:val="24"/>
        </w:rPr>
        <w:t>（美）墨 森（Mussen，P.H.）等著；缪小春等译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儿童发展和个性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 森（Mussen，P.H.）等著；缪小春等译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本书出售、求购地址：https://www.jiaokey.com/book/detail/11472509.html</w:t>
      </w:r>
    </w:p>
    <w:p>
      <w:r>
        <w:t>更多相关图书推荐：https://www.jiaokey.com</w:t>
      </w:r>
    </w:p>
    <w:p>
      <w:r>
        <w:t>（美）墨 森（Mussen，P.H.）等著；缪小春等译 其他作品：https://www.jiaokey.com/tag/（美）墨 森（Mussen，P.H.）等著；缪小春等译.html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关键词搜索：https://www.jiaokey.com/tag/儿童发展和个性.html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