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当代少年心理学</w:t>
      </w:r>
    </w:p>
    <w:p>
      <w:r>
        <w:rPr>
          <w:rFonts w:ascii="宋体" w:hAnsi="宋体" w:eastAsia="宋体"/>
          <w:sz w:val="24"/>
        </w:rPr>
        <w:t>（苏）费尔德施坦（Фельдштейн，Д.И.）主编；巽芷译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当代少年心理学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（苏）费尔德施坦（Фельдштейн，Д.И.）主编；巽芷译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本书出售、求购地址：https://www.jiaokey.com/book/detail/11472506.html</w:t>
      </w:r>
    </w:p>
    <w:p>
      <w:r>
        <w:t>更多相关图书推荐：https://www.jiaokey.com</w:t>
      </w:r>
    </w:p>
    <w:p>
      <w:r>
        <w:t>（苏）费尔德施坦（Фельдштейн，Д.И.）主编；巽芷译 其他作品：https://www.jiaokey.com/tag/（苏）费尔德施坦（Фельдштейн，Д.И.）主编；巽芷译.html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关键词搜索：https://www.jiaokey.com/tag/当代少年心理学.html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