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书名：十四岁的烦恼  艾德里安的秘密日记</w:t>
      </w:r>
    </w:p>
    <w:p>
      <w:r>
        <w:t>作者：（英）汤 森（Townsend，S.）著；姬少军，许传凤译</w:t>
      </w:r>
    </w:p>
    <w:p>
      <w:r>
        <w:t>出版社：上海：上海人民出版社</w:t>
      </w:r>
    </w:p>
    <w:p>
      <w:r>
        <w:t>出版日期：1989.10</w:t>
      </w:r>
    </w:p>
    <w:p>
      <w:r>
        <w:t>总页数：262</w:t>
      </w:r>
    </w:p>
    <w:p>
      <w:r>
        <w:t>更多请访问教客网: www.jiaokey.com</w:t>
      </w:r>
    </w:p>
    <w:p>
      <w:r>
        <w:t>十四岁的烦恼  艾德里安的秘密日记 评论地址：https://www.jiaokey.com/book/detail/11472502.html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