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一句话美容化妆小窍门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一句话美容化妆小窍门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本书出售、求购地址：https://www.jiaokey.com/book/detail/11472491.html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关键词搜索：https://www.jiaokey.com/tag/一句话美容化妆小窍门.html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