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完美肌肤</w:t>
      </w:r>
    </w:p>
    <w:p>
      <w:r>
        <w:rPr>
          <w:rFonts w:ascii="宋体" w:hAnsi="宋体" w:eastAsia="宋体"/>
          <w:sz w:val="24"/>
        </w:rPr>
        <w:t>（英）阿曼达·考柯瑞娜（Amanda Cochrane）著；吴茜译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完美肌肤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（英）阿曼达·考柯瑞娜（Amanda Cochrane）著；吴茜译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本书出售、求购地址：https://www.jiaokey.com/book/detail/11472487.html</w:t>
      </w:r>
    </w:p>
    <w:p>
      <w:r>
        <w:t>更多相关图书推荐：https://www.jiaokey.com</w:t>
      </w:r>
    </w:p>
    <w:p>
      <w:r>
        <w:t>（英）阿曼达·考柯瑞娜（Amanda Cochrane）著；吴茜译 其他作品：https://www.jiaokey.com/tag/（英）阿曼达·考柯瑞娜（Amanda Cochrane）著；吴茜译.html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关键词搜索：https://www.jiaokey.com/tag/完美肌肤.html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