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时尚发型800款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时尚发型800款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本书出售、求购地址：https://www.jiaokey.com/book/detail/11472454.html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关键词搜索：https://www.jiaokey.com/tag/时尚发型800款.html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