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书名：来碗馄饨</w:t>
      </w:r>
    </w:p>
    <w:p>
      <w:r>
        <w:t>作者：梁琼白著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来碗馄饨 评论地址：https://www.jiaokey.com/book/detail/11472446.html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