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书名：牛奶面膜DIY 牛奶的全方位美容护肤计划</w:t>
      </w:r>
    </w:p>
    <w:p>
      <w:r>
        <w:t>作者：蔡闵如著</w:t>
      </w:r>
    </w:p>
    <w:p>
      <w:r>
        <w:t>出版社：汕头：汕头大学出版社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牛奶面膜DIY 牛奶的全方位美容护肤计划 评论地址：https://www.jiaokey.com/book/detail/11472429.html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