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书名：家庭生活小知识集锦</w:t>
      </w:r>
    </w:p>
    <w:p>
      <w:r>
        <w:t>作者：谢新华编</w:t>
      </w:r>
    </w:p>
    <w:p>
      <w:r>
        <w:t>出版社：济南：山东科学技术出版社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家庭生活小知识集锦 评论地址：https://www.jiaokey.com/book/detail/11472423.html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