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电锅做菜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电锅做菜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本书出售、求购地址：https://www.jiaokey.com/book/detail/11472405.html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关键词搜索：https://www.jiaokey.com/tag/电锅做菜.html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