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亲子剪发  自己动手</w:t>
      </w:r>
    </w:p>
    <w:p>
      <w:r>
        <w:rPr>
          <w:rFonts w:ascii="宋体" w:hAnsi="宋体" w:eastAsia="宋体"/>
          <w:sz w:val="24"/>
        </w:rPr>
        <w:t>台湾日贩编辑部编；萧照锈译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亲子剪发  自己动手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台湾日贩编辑部编；萧照锈译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本书出售、求购地址：https://www.jiaokey.com/book/detail/11472397.html</w:t>
      </w:r>
    </w:p>
    <w:p>
      <w:r>
        <w:t>更多相关图书推荐：https://www.jiaokey.com</w:t>
      </w:r>
    </w:p>
    <w:p>
      <w:r>
        <w:t>台湾日贩编辑部编；萧照锈译 其他作品：https://www.jiaokey.com/tag/台湾日贩编辑部编；萧照锈译.html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关键词搜索：https://www.jiaokey.com/tag/亲子剪发  自己动手.html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