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新娘发型与头饰  新娘发型136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新娘发型与头饰  新娘发型136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本书出售、求购地址：https://www.jiaokey.com/book/detail/11472376.html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关键词搜索：https://www.jiaokey.com/tag/新娘发型与头饰  新娘发型136.html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