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彩图版  6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彩图版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本书出售、求购地址：https://www.jiaokey.com/book/detail/11472365.html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彩图版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