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书名：小朋友最爱的速食  教你在家满足小朋友的胃</w:t>
      </w:r>
    </w:p>
    <w:p>
      <w:r>
        <w:t>作者：董孟修著</w:t>
      </w:r>
    </w:p>
    <w:p>
      <w:r>
        <w:t>出版社：汕头:汕头大学出版社,2004.07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小朋友最爱的速食  教你在家满足小朋友的胃 评论地址：https://www.jiaokey.com/book/detail/11472351.html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