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书名：鸡尾酒调制与创作</w:t>
      </w:r>
    </w:p>
    <w:p>
      <w:r>
        <w:t>作者：匡家庆著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鸡尾酒调制与创作 评论地址：https://www.jiaokey.com/book/detail/11472324.html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