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书名：台湾特产DIY 用味觉唤醒你旅途的喜悦与感动</w:t>
      </w:r>
    </w:p>
    <w:p>
      <w:r>
        <w:t>作者：陈明里著</w:t>
      </w:r>
    </w:p>
    <w:p>
      <w:r>
        <w:t>出版社：汕头：汕头大学出版社</w:t>
      </w:r>
    </w:p>
    <w:p>
      <w:r>
        <w:t>出版日期：2003.10</w:t>
      </w:r>
    </w:p>
    <w:p>
      <w:r>
        <w:t>总页数：47</w:t>
      </w:r>
    </w:p>
    <w:p>
      <w:r>
        <w:t>更多请访问教客网: www.jiaokey.com</w:t>
      </w:r>
    </w:p>
    <w:p>
      <w:r>
        <w:t>台湾特产DIY 用味觉唤醒你旅途的喜悦与感动 评论地址：https://www.jiaokey.com/book/detail/11472323.html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