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书名：居家收纳新概念</w:t>
      </w:r>
    </w:p>
    <w:p>
      <w:r>
        <w:t>作者：（日）成美堂编辑部编；李宗玲译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居家收纳新概念 评论地址：https://www.jiaokey.com/book/detail/11472298.html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