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精打细算食谱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精打细算食谱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本书出售、求购地址：https://www.jiaokey.com/book/detail/11472289.html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关键词搜索：https://www.jiaokey.com/tag/精打细算食谱.html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