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书名：孩子智商不要输在你怀孕时</w:t>
      </w:r>
    </w:p>
    <w:p>
      <w:r>
        <w:t>作者：孙绫翎著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总页数：193</w:t>
      </w:r>
    </w:p>
    <w:p>
      <w:r>
        <w:t>更多请访问教客网: www.jiaokey.com</w:t>
      </w:r>
    </w:p>
    <w:p>
      <w:r>
        <w:t>孩子智商不要输在你怀孕时 评论地址：https://www.jiaokey.com/book/detail/11472278.html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