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让宝宝开心的100种方法</w:t>
      </w:r>
    </w:p>
    <w:p>
      <w:r>
        <w:rPr>
          <w:rFonts w:ascii="宋体" w:hAnsi="宋体" w:eastAsia="宋体"/>
          <w:sz w:val="24"/>
        </w:rPr>
        <w:t>（英国）Dorling Kindersley（公司）原著；盛诗澜译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让宝宝开心的100种方法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（英国）Dorling Kindersley（公司）原著；盛诗澜译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本书出售、求购地址：https://www.jiaokey.com/book/detail/11472258.html</w:t>
      </w:r>
    </w:p>
    <w:p>
      <w:r>
        <w:t>更多相关图书推荐：https://www.jiaokey.com</w:t>
      </w:r>
    </w:p>
    <w:p>
      <w:r>
        <w:t>（英国）Dorling Kindersley（公司）原著；盛诗澜译 其他作品：https://www.jiaokey.com/tag/（英国）Dorling Kindersley（公司）原著；盛诗澜译.html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关键词搜索：https://www.jiaokey.com/tag/让宝宝开心的100种方法.html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