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如何果断下决策  决策的心理因素与技巧</w:t>
      </w:r>
    </w:p>
    <w:p>
      <w:r>
        <w:rPr>
          <w:rFonts w:ascii="宋体" w:hAnsi="宋体" w:eastAsia="宋体"/>
          <w:sz w:val="24"/>
        </w:rPr>
        <w:t>精英，财鑫编译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如何果断下决策  决策的心理因素与技巧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精英，财鑫编译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本书出售、求购地址：https://www.jiaokey.com/book/detail/11472250.html</w:t>
      </w:r>
    </w:p>
    <w:p>
      <w:r>
        <w:t>更多相关图书推荐：https://www.jiaokey.com</w:t>
      </w:r>
    </w:p>
    <w:p>
      <w:r>
        <w:t>精英，财鑫编译 其他作品：https://www.jiaokey.com/tag/精英，财鑫编译.html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关键词搜索：https://www.jiaokey.com/tag/如何果断下决策  决策的心理因素与技巧.html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