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书名：鱼虾肉分档制作技艺</w:t>
      </w:r>
    </w:p>
    <w:p>
      <w:r>
        <w:t>作者：张哲普编著</w:t>
      </w:r>
    </w:p>
    <w:p>
      <w:r>
        <w:t>出版社：北京：西苑出版社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鱼虾肉分档制作技艺 评论地址：https://www.jiaokey.com/book/detail/11472238.html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