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三式套餐  二至四人家庭适用</w:t>
      </w:r>
    </w:p>
    <w:p>
      <w:r>
        <w:rPr>
          <w:rFonts w:ascii="宋体" w:hAnsi="宋体" w:eastAsia="宋体"/>
          <w:sz w:val="24"/>
        </w:rPr>
        <w:t>方任利莎著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三式套餐  二至四人家庭适用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方任利莎著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本书出售、求购地址：https://www.jiaokey.com/book/detail/11472230.html</w:t>
      </w:r>
    </w:p>
    <w:p>
      <w:r>
        <w:t>更多相关图书推荐：https://www.jiaokey.com</w:t>
      </w:r>
    </w:p>
    <w:p>
      <w:r>
        <w:t>方任利莎著 其他作品：https://www.jiaokey.com/tag/方任利莎著.html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关键词搜索：https://www.jiaokey.com/tag/三式套餐  二至四人家庭适用.html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