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书名：情缘西藏  用镜头描述发生在雪域高原里的故事...</w:t>
      </w:r>
    </w:p>
    <w:p>
      <w:r>
        <w:t>作者：冯伟著</w:t>
      </w:r>
    </w:p>
    <w:p>
      <w:r>
        <w:t>出版社：北京：中国青年出版社</w:t>
      </w:r>
    </w:p>
    <w:p>
      <w:r>
        <w:t>出版日期：2004.10</w:t>
      </w:r>
    </w:p>
    <w:p>
      <w:r>
        <w:t>总页数：409</w:t>
      </w:r>
    </w:p>
    <w:p>
      <w:r>
        <w:t>更多请访问教客网: www.jiaokey.com</w:t>
      </w:r>
    </w:p>
    <w:p>
      <w:r>
        <w:t>情缘西藏  用镜头描述发生在雪域高原里的故事... 评论地址：https://www.jiaokey.com/book/detail/11472224.html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