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彩图版  3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彩图版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本书出售、求购地址：https://www.jiaokey.com/book/detail/11472215.html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彩图版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