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彩图版  2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彩图版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本书出售、求购地址：https://www.jiaokey.com/book/detail/11472214.html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彩图版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