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书名：家庭生活酬事必备</w:t>
      </w:r>
    </w:p>
    <w:p>
      <w:r>
        <w:t>作者：阿程等编著</w:t>
      </w:r>
    </w:p>
    <w:p>
      <w:r>
        <w:t>出版社：北京:中国广播电视出版社,1990.11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家庭生活酬事必备 评论地址：https://www.jiaokey.com/book/detail/11472186.html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