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优先购股权新经济的激励机制</w:t>
      </w:r>
    </w:p>
    <w:p>
      <w:r>
        <w:rPr>
          <w:rFonts w:ascii="宋体" w:hAnsi="宋体" w:eastAsia="宋体"/>
          <w:sz w:val="24"/>
        </w:rPr>
        <w:t>王德禄，赵立杰主编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优先购股权新经济的激励机制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王德禄，赵立杰主编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企业经济-股份制-研究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本书出售、求购地址：https://www.jiaokey.com/book/detail/11472148.html</w:t>
      </w:r>
    </w:p>
    <w:p>
      <w:r>
        <w:t>更多相关图书推荐：https://www.jiaokey.com</w:t>
      </w:r>
    </w:p>
    <w:p>
      <w:r>
        <w:t>王德禄，赵立杰主编 其他作品：https://www.jiaokey.com/tag/王德禄，赵立杰主编.html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关键词搜索：https://www.jiaokey.com/tag/企业经济-股份制-研究.html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