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诈骗与对策  如何保护你的企业</w:t>
      </w:r>
    </w:p>
    <w:p>
      <w:r>
        <w:rPr>
          <w:rFonts w:ascii="宋体" w:hAnsi="宋体" w:eastAsia="宋体"/>
          <w:sz w:val="24"/>
        </w:rPr>
        <w:t>美国商务改善协会著；蔡美德译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诈骗与对策  如何保护你的企业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美国商务改善协会著；蔡美德译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本书出售、求购地址：https://www.jiaokey.com/book/detail/11472145.html</w:t>
      </w:r>
    </w:p>
    <w:p>
      <w:r>
        <w:t>更多相关图书推荐：https://www.jiaokey.com</w:t>
      </w:r>
    </w:p>
    <w:p>
      <w:r>
        <w:t>美国商务改善协会著；蔡美德译 其他作品：https://www.jiaokey.com/tag/美国商务改善协会著；蔡美德译.html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关键词搜索：https://www.jiaokey.com/tag/诈骗与对策  如何保护你的企业.html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